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F9" w:rsidRPr="005B77F9" w:rsidRDefault="005B77F9" w:rsidP="005B77F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7F9"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  <w:drawing>
          <wp:inline distT="0" distB="0" distL="0" distR="0" wp14:anchorId="66B52909" wp14:editId="4EF41D34">
            <wp:extent cx="867410" cy="660865"/>
            <wp:effectExtent l="0" t="0" r="8890" b="6350"/>
            <wp:docPr id="1" name="Рисунок 1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07" cy="68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7F9" w:rsidRPr="005B77F9" w:rsidRDefault="005B77F9" w:rsidP="005B77F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B77F9" w:rsidRPr="005B77F9" w:rsidRDefault="005B77F9" w:rsidP="005B77F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7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АДМИНИСТРАЦИЯ</w:t>
      </w:r>
    </w:p>
    <w:p w:rsidR="005B77F9" w:rsidRPr="005B77F9" w:rsidRDefault="005B77F9" w:rsidP="005B77F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B77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Кутейниковского</w:t>
      </w:r>
      <w:proofErr w:type="spellEnd"/>
      <w:r w:rsidRPr="005B77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</w:t>
      </w:r>
    </w:p>
    <w:p w:rsidR="005B77F9" w:rsidRPr="005B77F9" w:rsidRDefault="005B77F9" w:rsidP="005B77F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B77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Родионово-Несветайского</w:t>
      </w:r>
      <w:proofErr w:type="spellEnd"/>
      <w:r w:rsidRPr="005B77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района</w:t>
      </w:r>
    </w:p>
    <w:p w:rsidR="005B77F9" w:rsidRPr="005B77F9" w:rsidRDefault="005B77F9" w:rsidP="005B77F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7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Ростовской области</w:t>
      </w:r>
    </w:p>
    <w:p w:rsidR="00BE2F46" w:rsidRPr="001D2213" w:rsidRDefault="00BE2F46" w:rsidP="00A856A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E2F46" w:rsidRPr="001D2213" w:rsidRDefault="005B77F9" w:rsidP="005B77F9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</w:t>
      </w:r>
      <w:r w:rsidR="00A856A1"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ПОСТАНОВЛЕНИЕ</w:t>
      </w:r>
    </w:p>
    <w:p w:rsidR="00BE2F46" w:rsidRPr="001D2213" w:rsidRDefault="00BE2F46" w:rsidP="00A856A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D2213" w:rsidRPr="001D2213" w:rsidRDefault="00512C91" w:rsidP="001D221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15</w:t>
      </w:r>
      <w:r w:rsidR="00856E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="00856E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.2025 </w:t>
      </w:r>
      <w:r w:rsidR="00B329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             </w:t>
      </w:r>
      <w:r w:rsidR="00B329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          </w:t>
      </w:r>
      <w:r w:rsidR="00856E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1D2213"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№ </w:t>
      </w:r>
      <w:r w:rsidR="00B329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158</w:t>
      </w:r>
      <w:r w:rsidR="00856EFA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ab/>
      </w:r>
      <w:r w:rsidR="00856EFA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ab/>
      </w:r>
      <w:r w:rsidR="00856EFA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ab/>
      </w:r>
      <w:r w:rsidR="00856EFA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сл.Кутейниково</w:t>
      </w:r>
      <w:proofErr w:type="spellEnd"/>
    </w:p>
    <w:p w:rsidR="00BE2F46" w:rsidRPr="001D2213" w:rsidRDefault="00BE2F46" w:rsidP="00A856A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D2213" w:rsidRPr="001D2213" w:rsidRDefault="001D2213" w:rsidP="00A856A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E2F46" w:rsidRPr="001D2213" w:rsidRDefault="003E33A0" w:rsidP="0072022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внесении изменений в </w:t>
      </w:r>
      <w:r w:rsidR="00A856A1"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постановление</w:t>
      </w:r>
      <w:r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Администрации </w:t>
      </w:r>
      <w:proofErr w:type="spellStart"/>
      <w:r w:rsidR="00512C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Кутейниковского</w:t>
      </w:r>
      <w:proofErr w:type="spellEnd"/>
      <w:r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="00A856A1"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512C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25.09.2024 года</w:t>
      </w:r>
      <w:r w:rsidR="00A856A1"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512C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160</w:t>
      </w:r>
      <w:r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856A1"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«Об утверждении административного регламента предоставления муниципальной услуги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BE2F46" w:rsidRPr="001D2213" w:rsidRDefault="00BE2F46" w:rsidP="00A856A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E2F46" w:rsidRPr="005B77F9" w:rsidRDefault="00BE2F46" w:rsidP="00A856A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"/>
          <w:szCs w:val="28"/>
          <w:lang w:val="ru-RU"/>
        </w:rPr>
      </w:pPr>
    </w:p>
    <w:p w:rsidR="00BE2F46" w:rsidRPr="001D2213" w:rsidRDefault="003E33A0" w:rsidP="00A856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соответствии с Федеральным законом от 06.10.2003 №</w:t>
      </w:r>
      <w:r w:rsidR="00856E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  <w:r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131‑ФЗ </w:t>
      </w:r>
      <w:r w:rsidR="00135309"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135309"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Федеральным законом от 27.07.2010 №</w:t>
      </w:r>
      <w:r w:rsidR="00856E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  <w:r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 210‑ФЗ </w:t>
      </w:r>
      <w:r w:rsidR="00135309"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135309"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Областным законом Ростовской области </w:t>
      </w:r>
      <w:r w:rsidR="00135309" w:rsidRPr="001D22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22.07.2003 №19-ЗС «О регулировании земельных отношений в Ростовской области»</w:t>
      </w:r>
      <w:r w:rsidR="00135309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856EF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F75540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целях реализации мер по поддержке медицинских работников на территории </w:t>
      </w:r>
      <w:proofErr w:type="spellStart"/>
      <w:r w:rsidR="00DE124B">
        <w:rPr>
          <w:rFonts w:ascii="Times New Roman" w:eastAsia="Times New Roman" w:hAnsi="Times New Roman" w:cs="Times New Roman"/>
          <w:sz w:val="28"/>
          <w:szCs w:val="28"/>
          <w:lang w:val="ru-RU"/>
        </w:rPr>
        <w:t>Кутейниковского</w:t>
      </w:r>
      <w:proofErr w:type="spellEnd"/>
      <w:r w:rsidR="00F75540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поселения, Администрация </w:t>
      </w:r>
      <w:proofErr w:type="spellStart"/>
      <w:r w:rsidR="00DE124B">
        <w:rPr>
          <w:rFonts w:ascii="Times New Roman" w:eastAsia="Times New Roman" w:hAnsi="Times New Roman" w:cs="Times New Roman"/>
          <w:sz w:val="28"/>
          <w:szCs w:val="28"/>
          <w:lang w:val="ru-RU"/>
        </w:rPr>
        <w:t>Кутейниковского</w:t>
      </w:r>
      <w:proofErr w:type="spellEnd"/>
      <w:r w:rsidR="00F75540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BE2F46" w:rsidRPr="001D2213" w:rsidRDefault="00BE2F46" w:rsidP="00A856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2F46" w:rsidRPr="001D2213" w:rsidRDefault="003E33A0" w:rsidP="00A856A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ПОСТАНОВЛЯ</w:t>
      </w:r>
      <w:r w:rsidR="00F75540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E2F46" w:rsidRPr="001D2213" w:rsidRDefault="00BE2F46" w:rsidP="00A856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2F46" w:rsidRPr="001D2213" w:rsidRDefault="003E33A0" w:rsidP="00A856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856EFA">
        <w:rPr>
          <w:rFonts w:ascii="Times New Roman" w:eastAsia="Times New Roman" w:hAnsi="Times New Roman" w:cs="Times New Roman"/>
          <w:sz w:val="28"/>
          <w:szCs w:val="28"/>
          <w:lang w:val="ru-RU"/>
        </w:rPr>
        <w:t>Внести</w:t>
      </w:r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изменения в приложение к постановлению Администрации </w:t>
      </w:r>
      <w:proofErr w:type="spellStart"/>
      <w:r w:rsidR="00DE124B">
        <w:rPr>
          <w:rFonts w:ascii="Times New Roman" w:eastAsia="Times New Roman" w:hAnsi="Times New Roman" w:cs="Times New Roman"/>
          <w:sz w:val="28"/>
          <w:szCs w:val="28"/>
          <w:lang w:val="ru-RU"/>
        </w:rPr>
        <w:t>Кутейниковского</w:t>
      </w:r>
      <w:proofErr w:type="spellEnd"/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от </w:t>
      </w:r>
      <w:r w:rsidR="00DE124B">
        <w:rPr>
          <w:rFonts w:ascii="Times New Roman" w:eastAsia="Times New Roman" w:hAnsi="Times New Roman" w:cs="Times New Roman"/>
          <w:sz w:val="28"/>
          <w:szCs w:val="28"/>
          <w:lang w:val="ru-RU"/>
        </w:rPr>
        <w:t>25.09.2024</w:t>
      </w:r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 </w:t>
      </w:r>
      <w:r w:rsidR="00DE124B">
        <w:rPr>
          <w:rFonts w:ascii="Times New Roman" w:eastAsia="Times New Roman" w:hAnsi="Times New Roman" w:cs="Times New Roman"/>
          <w:sz w:val="28"/>
          <w:szCs w:val="28"/>
          <w:lang w:val="ru-RU"/>
        </w:rPr>
        <w:t>160</w:t>
      </w:r>
      <w:r w:rsidR="00135309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«О</w:t>
      </w:r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б утверждении административного регламента предоставления муниципальной услуги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856E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приложению.</w:t>
      </w:r>
    </w:p>
    <w:p w:rsidR="00BE2F46" w:rsidRPr="001D2213" w:rsidRDefault="003E33A0" w:rsidP="00A856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2. Настоящее постановление вступает в силу со дня его официального опубликования.</w:t>
      </w:r>
    </w:p>
    <w:p w:rsidR="00BE2F46" w:rsidRPr="001D2213" w:rsidRDefault="003E33A0" w:rsidP="00A85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 w:rsidR="00BE2F46" w:rsidRPr="001D2213" w:rsidRDefault="00BE2F46" w:rsidP="00A85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2F46" w:rsidRPr="005B77F9" w:rsidRDefault="00BE2F46" w:rsidP="00A85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8"/>
          <w:lang w:val="ru-RU"/>
        </w:rPr>
      </w:pPr>
    </w:p>
    <w:p w:rsidR="00A856A1" w:rsidRPr="001D2213" w:rsidRDefault="00A856A1" w:rsidP="00A85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BE2F46" w:rsidRPr="001D2213" w:rsidRDefault="0039178F" w:rsidP="00A85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3E33A0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лав</w:t>
      </w:r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3E33A0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</w:t>
      </w:r>
    </w:p>
    <w:p w:rsidR="00BE2F46" w:rsidRPr="008A7C2D" w:rsidRDefault="00DE124B" w:rsidP="00A85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Кутейниковского</w:t>
      </w:r>
      <w:proofErr w:type="spellEnd"/>
      <w:r w:rsidR="003E33A0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A856A1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    </w:t>
      </w:r>
      <w:r w:rsidR="00135309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М.А</w:t>
      </w:r>
      <w:r w:rsidR="008A7C2D" w:rsidRPr="008A7C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Карпушин</w:t>
      </w:r>
      <w:proofErr w:type="spellEnd"/>
    </w:p>
    <w:p w:rsidR="00BE2F46" w:rsidRPr="001D2213" w:rsidRDefault="00A856A1" w:rsidP="00A856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D22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 w:type="page"/>
      </w:r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Приложение</w:t>
      </w:r>
    </w:p>
    <w:p w:rsidR="00BE2F46" w:rsidRPr="001D2213" w:rsidRDefault="003E33A0" w:rsidP="00A856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gramEnd"/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постановлению Администрации</w:t>
      </w:r>
    </w:p>
    <w:p w:rsidR="00BE2F46" w:rsidRPr="001D2213" w:rsidRDefault="0085795E" w:rsidP="00A856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Кутейниковского</w:t>
      </w:r>
      <w:proofErr w:type="spellEnd"/>
      <w:r w:rsidR="003E33A0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BE2F46" w:rsidRPr="001D2213" w:rsidRDefault="00AC4B3D" w:rsidP="00A856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/>
        </w:rPr>
        <w:t>от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856EFA"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/>
        </w:rPr>
        <w:t>«</w:t>
      </w:r>
      <w:r w:rsidR="0085795E"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/>
        </w:rPr>
        <w:t>15</w:t>
      </w:r>
      <w:r w:rsidRPr="00856EFA"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/>
        </w:rPr>
        <w:t xml:space="preserve">» </w:t>
      </w:r>
      <w:r w:rsidR="0085795E"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/>
        </w:rPr>
        <w:t>августа</w:t>
      </w:r>
      <w:r w:rsidRPr="00856EFA"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/>
        </w:rPr>
        <w:t xml:space="preserve">2025 </w:t>
      </w:r>
      <w:r w:rsidR="003E33A0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="0085795E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>158</w:t>
      </w:r>
    </w:p>
    <w:p w:rsidR="00BE2F46" w:rsidRPr="001D2213" w:rsidRDefault="00BE2F46" w:rsidP="00A856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E2F46" w:rsidRPr="001D2213" w:rsidRDefault="003E33A0" w:rsidP="00A856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22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ИЗМЕНЕНИЯ,</w:t>
      </w:r>
    </w:p>
    <w:p w:rsidR="00BE2F46" w:rsidRPr="001D2213" w:rsidRDefault="003E33A0" w:rsidP="003D70DC">
      <w:pPr>
        <w:pStyle w:val="2c"/>
        <w:rPr>
          <w:b/>
        </w:rPr>
      </w:pPr>
      <w:proofErr w:type="gramStart"/>
      <w:r w:rsidRPr="001D2213">
        <w:rPr>
          <w:b/>
        </w:rPr>
        <w:t>вносимые</w:t>
      </w:r>
      <w:proofErr w:type="gramEnd"/>
      <w:r w:rsidRPr="001D2213">
        <w:rPr>
          <w:b/>
        </w:rPr>
        <w:t xml:space="preserve"> в</w:t>
      </w:r>
      <w:r w:rsidR="00856EFA">
        <w:rPr>
          <w:b/>
        </w:rPr>
        <w:t xml:space="preserve"> приложение к</w:t>
      </w:r>
      <w:r w:rsidRPr="001D2213">
        <w:rPr>
          <w:b/>
        </w:rPr>
        <w:t xml:space="preserve"> </w:t>
      </w:r>
      <w:r w:rsidR="00856EFA">
        <w:rPr>
          <w:b/>
        </w:rPr>
        <w:t xml:space="preserve">постановлению </w:t>
      </w:r>
      <w:r w:rsidR="003D70DC" w:rsidRPr="001D2213">
        <w:rPr>
          <w:b/>
        </w:rPr>
        <w:t xml:space="preserve">Администрации </w:t>
      </w:r>
      <w:proofErr w:type="spellStart"/>
      <w:r w:rsidR="0085795E">
        <w:rPr>
          <w:b/>
        </w:rPr>
        <w:t>Кутейниковского</w:t>
      </w:r>
      <w:proofErr w:type="spellEnd"/>
      <w:r w:rsidR="003D70DC" w:rsidRPr="001D2213">
        <w:rPr>
          <w:b/>
        </w:rPr>
        <w:t xml:space="preserve"> сельского поселения от </w:t>
      </w:r>
      <w:r w:rsidR="0085795E">
        <w:rPr>
          <w:b/>
        </w:rPr>
        <w:t>25.09.2024</w:t>
      </w:r>
      <w:r w:rsidR="003D70DC" w:rsidRPr="001D2213">
        <w:rPr>
          <w:b/>
        </w:rPr>
        <w:t xml:space="preserve"> </w:t>
      </w:r>
      <w:r w:rsidR="0085795E">
        <w:rPr>
          <w:b/>
        </w:rPr>
        <w:t xml:space="preserve">года </w:t>
      </w:r>
      <w:r w:rsidR="003D70DC" w:rsidRPr="001D2213">
        <w:rPr>
          <w:b/>
        </w:rPr>
        <w:t xml:space="preserve">№ </w:t>
      </w:r>
      <w:r w:rsidR="0085795E">
        <w:rPr>
          <w:b/>
        </w:rPr>
        <w:t xml:space="preserve">160 </w:t>
      </w:r>
      <w:r w:rsidR="003D70DC" w:rsidRPr="001D2213">
        <w:rPr>
          <w:b/>
        </w:rPr>
        <w:t>«Об утверждении административного регламента предоставления муниципальной услуги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3D70DC" w:rsidRPr="001D2213" w:rsidRDefault="003D70DC" w:rsidP="003D70DC">
      <w:pPr>
        <w:pStyle w:val="2c"/>
      </w:pPr>
    </w:p>
    <w:p w:rsidR="00BE2F46" w:rsidRPr="001D2213" w:rsidRDefault="00135309" w:rsidP="0039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3E33A0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1A3811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Пункт 1.1 </w:t>
      </w:r>
      <w:r w:rsidR="003E33A0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раздела 1 дополнить абзацем следующего содержания:</w:t>
      </w:r>
    </w:p>
    <w:p w:rsidR="00BE2F46" w:rsidRPr="001868DB" w:rsidRDefault="001868DB" w:rsidP="00391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«-</w:t>
      </w:r>
      <w:r w:rsidR="003E33A0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предоставление земельного участка в безвозмездное пользование сроком</w:t>
      </w:r>
      <w:r w:rsidR="00856EF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3E33A0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более шести лет гражданам, указанным в пункте 1.2 настоящего </w:t>
      </w:r>
      <w:proofErr w:type="gramStart"/>
      <w:r w:rsidR="003E33A0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регламента,</w:t>
      </w:r>
      <w:r w:rsidR="00856EF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3E33A0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proofErr w:type="gramEnd"/>
      <w:r w:rsidR="003E33A0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индивидуального жилищного строительства или ведения личного подсобного хозяйства.»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35309" w:rsidRPr="001D2213" w:rsidRDefault="00135309" w:rsidP="0013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2. Пункт 1.2 раздела 1 дополнить абзацем следующего содержания:</w:t>
      </w:r>
    </w:p>
    <w:p w:rsidR="00135309" w:rsidRPr="001D2213" w:rsidRDefault="00135309" w:rsidP="0013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«Заявителями также могут являться граждане, работающие по основному месту работы в медицинских организациях государственной областной системы здравоохранения по профессиям и специальностям среднего профессионального</w:t>
      </w:r>
      <w:r w:rsidR="00856EF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и высшего образования, относящимся к укрупненным группам «Клиническая медицина», «Науки о здоровье и профилактическая медицина», «Фармация», «Сестринское дело», при условии отсутствия у них права собственности на земельные участки для индивидуального жилищного строительства или ведения личного подсобного хозяйства в границах Ивановского муниципального района.»</w:t>
      </w:r>
      <w:r w:rsidR="001868D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E2F46" w:rsidRPr="001D2213" w:rsidRDefault="00094FEA" w:rsidP="0039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1275C9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56E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F1E18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Пункт 2.11 р</w:t>
      </w:r>
      <w:r w:rsidR="001275C9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аздел</w:t>
      </w:r>
      <w:r w:rsidR="009F1E18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3E33A0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 дополнить подпункт</w:t>
      </w:r>
      <w:r w:rsidR="00992CB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3E33A0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992C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45 </w:t>
      </w:r>
      <w:r w:rsidR="003E33A0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следующего содержания:</w:t>
      </w:r>
    </w:p>
    <w:p w:rsidR="00BE2F46" w:rsidRPr="00992CB2" w:rsidRDefault="003E33A0" w:rsidP="00992CB2">
      <w:pPr>
        <w:spacing w:after="0" w:line="240" w:lineRule="auto"/>
        <w:ind w:firstLine="709"/>
        <w:jc w:val="both"/>
        <w:rPr>
          <w:lang w:val="ru-RU"/>
        </w:rPr>
      </w:pPr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094FEA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45)</w:t>
      </w:r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документ, подтверждающий трудовые отношения заявителя в качестве работника медицинской организации государственной областной системы здравоохранения (трудовой договор, выписка из трудовой книжки, сведения </w:t>
      </w:r>
      <w:r w:rsidR="00094FEA"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992CB2">
        <w:rPr>
          <w:rFonts w:ascii="Times New Roman" w:eastAsia="Times New Roman" w:hAnsi="Times New Roman" w:cs="Times New Roman"/>
          <w:sz w:val="28"/>
          <w:szCs w:val="28"/>
          <w:lang w:val="ru-RU"/>
        </w:rPr>
        <w:t>о трудовой деятельности).</w:t>
      </w:r>
      <w:r w:rsidRPr="00992CB2">
        <w:rPr>
          <w:lang w:val="ru-RU"/>
        </w:rPr>
        <w:t>»</w:t>
      </w:r>
      <w:r w:rsidR="001868DB" w:rsidRPr="00992CB2">
        <w:rPr>
          <w:lang w:val="ru-RU"/>
        </w:rPr>
        <w:t>.</w:t>
      </w:r>
    </w:p>
    <w:p w:rsidR="00094FEA" w:rsidRPr="001D2213" w:rsidRDefault="00094FEA" w:rsidP="0009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4. Раздел 2 дополнить подпунктом 2.18.28 следующего содержания:</w:t>
      </w:r>
    </w:p>
    <w:p w:rsidR="00A856A1" w:rsidRPr="001D2213" w:rsidRDefault="00094FEA" w:rsidP="0039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gramStart"/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увольнение</w:t>
      </w:r>
      <w:proofErr w:type="gramEnd"/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гражданина, указанного в пу</w:t>
      </w:r>
      <w:r w:rsidR="00856EFA">
        <w:rPr>
          <w:rFonts w:ascii="Times New Roman" w:eastAsia="Times New Roman" w:hAnsi="Times New Roman" w:cs="Times New Roman"/>
          <w:sz w:val="28"/>
          <w:szCs w:val="28"/>
          <w:lang w:val="ru-RU"/>
        </w:rPr>
        <w:t>нкте 1.2 настоящего регламента,</w:t>
      </w:r>
      <w:r w:rsidR="00856EF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1D2213">
        <w:rPr>
          <w:rFonts w:ascii="Times New Roman" w:eastAsia="Times New Roman" w:hAnsi="Times New Roman" w:cs="Times New Roman"/>
          <w:sz w:val="28"/>
          <w:szCs w:val="28"/>
          <w:lang w:val="ru-RU"/>
        </w:rPr>
        <w:t>с основного места работы в медицинской организации до истечения срока, на который был предоставлен земельный участок.»</w:t>
      </w:r>
      <w:r w:rsidR="001868D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sectPr w:rsidR="00A856A1" w:rsidRPr="001D2213" w:rsidSect="001868DB">
      <w:headerReference w:type="default" r:id="rId9"/>
      <w:pgSz w:w="12240" w:h="15840"/>
      <w:pgMar w:top="567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A25" w:rsidRDefault="00251A25" w:rsidP="001868DB">
      <w:pPr>
        <w:spacing w:after="0" w:line="240" w:lineRule="auto"/>
      </w:pPr>
      <w:r>
        <w:separator/>
      </w:r>
    </w:p>
  </w:endnote>
  <w:endnote w:type="continuationSeparator" w:id="0">
    <w:p w:rsidR="00251A25" w:rsidRDefault="00251A25" w:rsidP="0018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A25" w:rsidRDefault="00251A25" w:rsidP="001868DB">
      <w:pPr>
        <w:spacing w:after="0" w:line="240" w:lineRule="auto"/>
      </w:pPr>
      <w:r>
        <w:separator/>
      </w:r>
    </w:p>
  </w:footnote>
  <w:footnote w:type="continuationSeparator" w:id="0">
    <w:p w:rsidR="00251A25" w:rsidRDefault="00251A25" w:rsidP="0018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8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68DB" w:rsidRPr="001868DB" w:rsidRDefault="001868D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868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868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868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3D4E" w:rsidRPr="003B3D4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1868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94FEA"/>
    <w:rsid w:val="001275C9"/>
    <w:rsid w:val="00135309"/>
    <w:rsid w:val="0015074B"/>
    <w:rsid w:val="001868DB"/>
    <w:rsid w:val="001A3811"/>
    <w:rsid w:val="001D2213"/>
    <w:rsid w:val="00251A25"/>
    <w:rsid w:val="0029639D"/>
    <w:rsid w:val="00326F90"/>
    <w:rsid w:val="0039178F"/>
    <w:rsid w:val="003B3D4E"/>
    <w:rsid w:val="003D70DC"/>
    <w:rsid w:val="003E33A0"/>
    <w:rsid w:val="00512C91"/>
    <w:rsid w:val="005B77F9"/>
    <w:rsid w:val="0072022C"/>
    <w:rsid w:val="0079602E"/>
    <w:rsid w:val="00856EFA"/>
    <w:rsid w:val="0085795E"/>
    <w:rsid w:val="008A7C2D"/>
    <w:rsid w:val="008B2FDA"/>
    <w:rsid w:val="009466DE"/>
    <w:rsid w:val="00992CB2"/>
    <w:rsid w:val="009F1E18"/>
    <w:rsid w:val="00A856A1"/>
    <w:rsid w:val="00AA1D8D"/>
    <w:rsid w:val="00AC4B3D"/>
    <w:rsid w:val="00B32963"/>
    <w:rsid w:val="00B47730"/>
    <w:rsid w:val="00BC52BB"/>
    <w:rsid w:val="00BE2F46"/>
    <w:rsid w:val="00C82530"/>
    <w:rsid w:val="00CB0664"/>
    <w:rsid w:val="00DE124B"/>
    <w:rsid w:val="00E138F8"/>
    <w:rsid w:val="00F13555"/>
    <w:rsid w:val="00F75540"/>
    <w:rsid w:val="00FA044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93A116C-C3E1-4C0F-AD45-2D2AF475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ody Text Indent"/>
    <w:basedOn w:val="a1"/>
    <w:link w:val="aff9"/>
    <w:uiPriority w:val="99"/>
    <w:unhideWhenUsed/>
    <w:rsid w:val="00A856A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f9">
    <w:name w:val="Основной текст с отступом Знак"/>
    <w:basedOn w:val="a2"/>
    <w:link w:val="aff8"/>
    <w:uiPriority w:val="99"/>
    <w:rsid w:val="00A856A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c">
    <w:name w:val="Body Text Indent 2"/>
    <w:basedOn w:val="a1"/>
    <w:link w:val="2d"/>
    <w:uiPriority w:val="99"/>
    <w:unhideWhenUsed/>
    <w:rsid w:val="00A856A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d">
    <w:name w:val="Основной текст с отступом 2 Знак"/>
    <w:basedOn w:val="a2"/>
    <w:link w:val="2c"/>
    <w:uiPriority w:val="99"/>
    <w:rsid w:val="00A856A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fa">
    <w:name w:val="Balloon Text"/>
    <w:basedOn w:val="a1"/>
    <w:link w:val="affb"/>
    <w:uiPriority w:val="99"/>
    <w:semiHidden/>
    <w:unhideWhenUsed/>
    <w:rsid w:val="0051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512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97B6C5-09C2-4EF9-8A56-BD430DE9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3419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557747</cp:lastModifiedBy>
  <cp:revision>2</cp:revision>
  <cp:lastPrinted>2025-08-14T13:00:00Z</cp:lastPrinted>
  <dcterms:created xsi:type="dcterms:W3CDTF">2025-08-14T13:01:00Z</dcterms:created>
  <dcterms:modified xsi:type="dcterms:W3CDTF">2025-08-14T13:01:00Z</dcterms:modified>
</cp:coreProperties>
</file>